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Elton John tribute rededicated to Princess 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Princess Diana had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noted fair sight, they say, book that dame, 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Painter of the Venetian school whose works include the Danae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 of Princess 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of Princess 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Denial made by Diana in grip of spasm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Princess Diana was called this flower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actress Diana in middle of week is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princess's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diana</dc:title>
  <dcterms:created xsi:type="dcterms:W3CDTF">2021-10-11T14:50:37Z</dcterms:created>
  <dcterms:modified xsi:type="dcterms:W3CDTF">2021-10-11T14:50:37Z</dcterms:modified>
</cp:coreProperties>
</file>