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princess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princess switch    </w:t>
      </w:r>
      <w:r>
        <w:t xml:space="preserve">   algebra teacher    </w:t>
      </w:r>
      <w:r>
        <w:t xml:space="preserve">   beauty and the beast    </w:t>
      </w:r>
      <w:r>
        <w:t xml:space="preserve">   Cinderella    </w:t>
      </w:r>
      <w:r>
        <w:t xml:space="preserve">   frozen    </w:t>
      </w:r>
      <w:r>
        <w:t xml:space="preserve">   genovia    </w:t>
      </w:r>
      <w:r>
        <w:t xml:space="preserve">   grandmere    </w:t>
      </w:r>
      <w:r>
        <w:t xml:space="preserve">   honey    </w:t>
      </w:r>
      <w:r>
        <w:t xml:space="preserve">   lilly    </w:t>
      </w:r>
      <w:r>
        <w:t xml:space="preserve">   Lilly tells it like it is    </w:t>
      </w:r>
      <w:r>
        <w:t xml:space="preserve">   mia    </w:t>
      </w:r>
      <w:r>
        <w:t xml:space="preserve">   moana    </w:t>
      </w:r>
      <w:r>
        <w:t xml:space="preserve">   princessmia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princess movies</dc:title>
  <dcterms:created xsi:type="dcterms:W3CDTF">2021-10-10T23:45:23Z</dcterms:created>
  <dcterms:modified xsi:type="dcterms:W3CDTF">2021-10-10T23:45:23Z</dcterms:modified>
</cp:coreProperties>
</file>