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and element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texture    </w:t>
      </w:r>
      <w:r>
        <w:t xml:space="preserve">   material    </w:t>
      </w:r>
      <w:r>
        <w:t xml:space="preserve">   space    </w:t>
      </w:r>
      <w:r>
        <w:t xml:space="preserve">   shadow    </w:t>
      </w:r>
      <w:r>
        <w:t xml:space="preserve">   light    </w:t>
      </w:r>
      <w:r>
        <w:t xml:space="preserve">   color    </w:t>
      </w:r>
      <w:r>
        <w:t xml:space="preserve">   form    </w:t>
      </w:r>
      <w:r>
        <w:t xml:space="preserve">   line    </w:t>
      </w:r>
      <w:r>
        <w:t xml:space="preserve">   transition    </w:t>
      </w:r>
      <w:r>
        <w:t xml:space="preserve">   creativity    </w:t>
      </w:r>
      <w:r>
        <w:t xml:space="preserve">   unity    </w:t>
      </w:r>
      <w:r>
        <w:t xml:space="preserve">   proportion    </w:t>
      </w:r>
      <w:r>
        <w:t xml:space="preserve">   subordination    </w:t>
      </w:r>
      <w:r>
        <w:t xml:space="preserve">   repetition    </w:t>
      </w:r>
      <w:r>
        <w:t xml:space="preserve">   opposition    </w:t>
      </w:r>
      <w:r>
        <w:t xml:space="preserve">   emphasis    </w:t>
      </w:r>
      <w:r>
        <w:t xml:space="preserve">   rhythm    </w:t>
      </w:r>
      <w:r>
        <w:t xml:space="preserve">   balance    </w:t>
      </w:r>
      <w:r>
        <w:t xml:space="preserve">   image    </w:t>
      </w:r>
      <w:r>
        <w:t xml:space="preserve">   slope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and element of design</dc:title>
  <dcterms:created xsi:type="dcterms:W3CDTF">2021-10-11T14:51:41Z</dcterms:created>
  <dcterms:modified xsi:type="dcterms:W3CDTF">2021-10-11T14:51:41Z</dcterms:modified>
</cp:coreProperties>
</file>