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larve du papillon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mauvaise herbe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rallongent au printemps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petite bête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peut y trouver des oeufs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à utiliser quand il pleut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 buttinant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formée par la plue, on y patauge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petit du mouton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outil du jardinier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fleur jaune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petit de la poule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mois du printemps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pousse au bout des arbres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repas dehors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oiseau qui ne fait pas le printemps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fleur du 1er 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pluie soudaine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couleur du printemps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partie d'une fleur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dépose des oeufs à Pâques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printemps</dc:title>
  <dcterms:created xsi:type="dcterms:W3CDTF">2021-10-11T14:51:28Z</dcterms:created>
  <dcterms:modified xsi:type="dcterms:W3CDTF">2021-10-11T14:51:28Z</dcterms:modified>
</cp:coreProperties>
</file>