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colour wheel    </w:t>
      </w:r>
      <w:r>
        <w:t xml:space="preserve">   primary colours    </w:t>
      </w:r>
      <w:r>
        <w:t xml:space="preserve">   secondary colours    </w:t>
      </w:r>
      <w:r>
        <w:t xml:space="preserve">   warm colours    </w:t>
      </w:r>
      <w:r>
        <w:t xml:space="preserve">   cool colours    </w:t>
      </w:r>
      <w:r>
        <w:t xml:space="preserve">   cleaning up    </w:t>
      </w:r>
      <w:r>
        <w:t xml:space="preserve">   printing plate    </w:t>
      </w:r>
      <w:r>
        <w:t xml:space="preserve">   etching    </w:t>
      </w:r>
      <w:r>
        <w:t xml:space="preserve">   linoprint    </w:t>
      </w:r>
      <w:r>
        <w:t xml:space="preserve">   woodcut    </w:t>
      </w:r>
      <w:r>
        <w:t xml:space="preserve">   screenprinting    </w:t>
      </w:r>
      <w:r>
        <w:t xml:space="preserve">   monoprinting    </w:t>
      </w:r>
      <w:r>
        <w:t xml:space="preserve">   printing ink    </w:t>
      </w:r>
      <w:r>
        <w:t xml:space="preserve">   brayer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</dc:title>
  <dcterms:created xsi:type="dcterms:W3CDTF">2021-10-11T14:53:01Z</dcterms:created>
  <dcterms:modified xsi:type="dcterms:W3CDTF">2021-10-11T14:53:01Z</dcterms:modified>
</cp:coreProperties>
</file>