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printing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cylinder squeezes away water and transfers the ink to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stencil is placed beneath a fine mesh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a flexible printing plate made from rubber or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printed in runs of 5000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typically printed in runs of 1 million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four process colours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an etched brass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printing plates are used in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printed in runs of 1000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oil based ink and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printing techniques</dc:title>
  <dcterms:created xsi:type="dcterms:W3CDTF">2021-10-11T14:52:26Z</dcterms:created>
  <dcterms:modified xsi:type="dcterms:W3CDTF">2021-10-11T14:52:26Z</dcterms:modified>
</cp:coreProperties>
</file>