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priscilla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New York    </w:t>
      </w:r>
      <w:r>
        <w:t xml:space="preserve">   Mike Edwards    </w:t>
      </w:r>
      <w:r>
        <w:t xml:space="preserve">    Marco Garibaldi    </w:t>
      </w:r>
      <w:r>
        <w:t xml:space="preserve">   Mike Stone    </w:t>
      </w:r>
      <w:r>
        <w:t xml:space="preserve">   Church of Scientology    </w:t>
      </w:r>
      <w:r>
        <w:t xml:space="preserve">   elvis and me    </w:t>
      </w:r>
      <w:r>
        <w:t xml:space="preserve">   snowwhite    </w:t>
      </w:r>
      <w:r>
        <w:t xml:space="preserve">   Jenna Wade    </w:t>
      </w:r>
      <w:r>
        <w:t xml:space="preserve">   Fall Guy    </w:t>
      </w:r>
      <w:r>
        <w:t xml:space="preserve">   Adventures of Ford Fairlane    </w:t>
      </w:r>
      <w:r>
        <w:t xml:space="preserve">   Tales from the Crypt    </w:t>
      </w:r>
      <w:r>
        <w:t xml:space="preserve">   Touched by an Angel    </w:t>
      </w:r>
      <w:r>
        <w:t xml:space="preserve">   Breakfast with Einstein    </w:t>
      </w:r>
      <w:r>
        <w:t xml:space="preserve">   Hayley Wagner    </w:t>
      </w:r>
      <w:r>
        <w:t xml:space="preserve">   Spin City    </w:t>
      </w:r>
      <w:r>
        <w:t xml:space="preserve">   Melrose Place    </w:t>
      </w:r>
      <w:r>
        <w:t xml:space="preserve">   The Naked Gun    </w:t>
      </w:r>
      <w:r>
        <w:t xml:space="preserve">   Love Is Forever    </w:t>
      </w:r>
      <w:r>
        <w:t xml:space="preserve">   Navarone    </w:t>
      </w:r>
      <w:r>
        <w:t xml:space="preserve">   marco    </w:t>
      </w:r>
      <w:r>
        <w:t xml:space="preserve">   acting    </w:t>
      </w:r>
      <w:r>
        <w:t xml:space="preserve">   california    </w:t>
      </w:r>
      <w:r>
        <w:t xml:space="preserve">   dallas    </w:t>
      </w:r>
      <w:r>
        <w:t xml:space="preserve">   graceland    </w:t>
      </w:r>
      <w:r>
        <w:t xml:space="preserve">   germany    </w:t>
      </w:r>
      <w:r>
        <w:t xml:space="preserve">   lisa    </w:t>
      </w:r>
      <w:r>
        <w:t xml:space="preserve">   elvis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priscilla</dc:title>
  <dcterms:created xsi:type="dcterms:W3CDTF">2021-10-11T14:51:15Z</dcterms:created>
  <dcterms:modified xsi:type="dcterms:W3CDTF">2021-10-11T14:51:15Z</dcterms:modified>
</cp:coreProperties>
</file>