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excitement or anxious/uncertain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overall mood of a story or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of features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michael 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being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main division of a book usually titled with a number or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writes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environment of which a character can find themselves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popular characters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fashioned word for a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2021-10-11T14:53:09Z</dcterms:created>
  <dcterms:modified xsi:type="dcterms:W3CDTF">2021-10-11T14:53:09Z</dcterms:modified>
</cp:coreProperties>
</file>