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trenches    </w:t>
      </w:r>
      <w:r>
        <w:t xml:space="preserve">   barbed wire    </w:t>
      </w:r>
      <w:r>
        <w:t xml:space="preserve">   yellow plane    </w:t>
      </w:r>
      <w:r>
        <w:t xml:space="preserve">   the colonel    </w:t>
      </w:r>
      <w:r>
        <w:t xml:space="preserve">   big joe    </w:t>
      </w:r>
      <w:r>
        <w:t xml:space="preserve">   mr munnings    </w:t>
      </w:r>
      <w:r>
        <w:t xml:space="preserve">   belgium    </w:t>
      </w:r>
      <w:r>
        <w:t xml:space="preserve">   charlie    </w:t>
      </w:r>
      <w:r>
        <w:t xml:space="preserve">   france    </w:t>
      </w:r>
      <w:r>
        <w:t xml:space="preserve">   grandma wolf    </w:t>
      </w:r>
      <w:r>
        <w:t xml:space="preserve">   hanley    </w:t>
      </w:r>
      <w:r>
        <w:t xml:space="preserve">   molly    </w:t>
      </w:r>
      <w:r>
        <w:t xml:space="preserve">   the hun    </w:t>
      </w:r>
      <w:r>
        <w:t xml:space="preserve">   tommo    </w:t>
      </w:r>
      <w:r>
        <w:t xml:space="preserve">   wilkie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2021-10-11T14:52:50Z</dcterms:created>
  <dcterms:modified xsi:type="dcterms:W3CDTF">2021-10-11T14:52:50Z</dcterms:modified>
</cp:coreProperties>
</file>