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pro. and eu. gene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DNA -&gt;RNA -&gt; polypeptide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genes regulated as a unit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methylation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operon turned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tumor suppressor genes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operon turned 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feedback inhibition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 that enzyme binds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repressors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lactose across cm (permease)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enhancer 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hydrolyzes lactose (beta-galactosidase)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substrate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uncertain funcation (beta-transacetylase)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lacY 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binded to repressor, operon changes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operon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outside operon, codes for continually expressed repressor protein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chromatin remodeling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active when alone, inactive when bound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repressible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protein inhibits an enzyme that catalyzes 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lacZ 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histone structure can be modified by acetylation and methylation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lacA 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adding of acetyl groups to histones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inducible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adding of methyl groups to either histones of the DNA itself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acetylation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inappropriately repressed by methylation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allosteric 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enhances gene transcription, opposite of gene silencing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regulatory 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breakdown by enzymes that stops/regulates translation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protein degradation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post-translational breakdown by enzymes in cytoplasm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mRNA degradation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pro. and eu. gene regulation</dc:title>
  <dcterms:created xsi:type="dcterms:W3CDTF">2021-10-11T14:53:36Z</dcterms:created>
  <dcterms:modified xsi:type="dcterms:W3CDTF">2021-10-11T14:53:36Z</dcterms:modified>
</cp:coreProperties>
</file>