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 stats ch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an experiment, subjects respond differently after they receive a treatment, even if the treatment is neutral. A neutral treatment that has no "real" effect on the dependent variable is called a placebo, and a subject's positive response to a placebo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error caused by observing a sample instead of the whole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when the experimental controls do not allow the experimenter to reasonably eliminate plausible alternative explanations for an observed relationship between independent and dependent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expressing a certain quantity, amount or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researcher divides the population into separate groups, called clusters. Then, a simple random sample of clusters is selected from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method of selecting a sample (random sample) from a statistical population in such a way that every possible sample that could be selected has a predetermined probability of being selected.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type of data collected by observing many subjects (such as individuals, firms, countries, or regions) at the same point of time, or without regard to differences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watches for outcomes, such as the development of a disease, during the study period and relates this to other factors such as suspected risk or protection factor(s)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complete and entire collection of elements to be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measured characteristics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is a catch-all term for the deviations of estimates from their true values that are not a function of the sample chosen, including various systematic errors and random errors that are not due to sampling.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group of subjects that are similar in the ways that might affect the outcome of an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collection of data from every element 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repetition of an experimental condition so that the variability associated with the phenomenon can be estimated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measured characteristic of 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a discrete classification of data, in which data are neither measured nor ordered but subjects are merely allocated to distinct categories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exposure to the risk factor at some date in the past and followed up to the present to determine incidence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is a categorical measurement expressed not in terms of numbers, but rather by means of a natural language description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researcher divides the population into separate groups, called strata. Then, a probability sample (often a simple random sample ) is drawn from each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collection of methods of planning experiments, obtaining data, organizing, summarizing, analyzing, presenting, interpreting, and drawing conclusions based on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attempt to understand cause-and-effect relationships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testing procedure, designed to eliminate biased results, in which the identity of those receiving a test treatment is concealed from both administrators and subjects until after the study is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data type where the variables have natural, ordered categories and the distances between the categories is not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practice of keeping patients in the dark as to whether they are receiving a placebo or not. It can also refer to allocation concealment, which is used to avoid selection bias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data are not restricted to defined separate values, but can occupy any value over a continuous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sample members from a larger population are selected according to a random starting point and a fixed periodic interval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is made up of people who are easy to reach. Consider the following example. A pollster interviews shoppers at a local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data can be numeric -- like numbers of apples -- but it can also be categorical -- like red or blue, or male or female, or good or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Result of one number or quantity divided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distance between attributes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facts or figures from which conclusions can be 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exposure to the risk factor at some date in the past and followed up to the present to determine incidence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subset of a population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 stats ch 1 vocab</dc:title>
  <dcterms:created xsi:type="dcterms:W3CDTF">2021-10-11T14:53:05Z</dcterms:created>
  <dcterms:modified xsi:type="dcterms:W3CDTF">2021-10-11T14:53:05Z</dcterms:modified>
</cp:coreProperties>
</file>