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that cant occur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based on untested ideas or techniques and not yet  finalized.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definitely going to occur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proceeding or occurring without definite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ALL possible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likely it is that some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thing turns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possible outcomes resulting from a particular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performance or exercise of that experiment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</dc:title>
  <dcterms:created xsi:type="dcterms:W3CDTF">2021-10-11T14:53:20Z</dcterms:created>
  <dcterms:modified xsi:type="dcterms:W3CDTF">2021-10-11T14:53:20Z</dcterms:modified>
</cp:coreProperties>
</file>