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pull out of the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a dot in the middle of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with a calculator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 line between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subject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two diagrams that we are focusing on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alot in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a line and two dots after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try something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comes after rock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we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 the deck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2021-10-11T14:53:22Z</dcterms:created>
  <dcterms:modified xsi:type="dcterms:W3CDTF">2021-10-11T14:53:22Z</dcterms:modified>
</cp:coreProperties>
</file>