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 behaviors</w:t>
      </w:r>
    </w:p>
    <w:p>
      <w:pPr>
        <w:pStyle w:val="Questions"/>
      </w:pPr>
      <w:r>
        <w:t xml:space="preserve">1. KROW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EEVITINSLO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OVIDE MSEGA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TOEPELENH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IACSOL DAEIM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GTAILNK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SUAGR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OSRTSP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AOPS ORASEP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SNGPIPOH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AGBMINLG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 NEYDDPCNEE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MUSIC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MEOYN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OECINTNI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EVOR IEANGT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INAP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ERXCSIEE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CTRDIE CDSRA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HUCHCR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CESIVLUOMP INGYL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ETH AHCES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EIEFFCNA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MLOCEIUSPV CLNENIAG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ENGDTII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behaviors</dc:title>
  <dcterms:created xsi:type="dcterms:W3CDTF">2021-10-11T14:52:56Z</dcterms:created>
  <dcterms:modified xsi:type="dcterms:W3CDTF">2021-10-11T14:52:56Z</dcterms:modified>
</cp:coreProperties>
</file>