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 solving/random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good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 can prevent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good decisions can _____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we call when there is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adults we should _____ the problem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upsetting your peer can cause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individuals would like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go when your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become upset you should take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friends at ARC are your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solving/random</dc:title>
  <dcterms:created xsi:type="dcterms:W3CDTF">2021-10-11T14:53:48Z</dcterms:created>
  <dcterms:modified xsi:type="dcterms:W3CDTF">2021-10-11T14:53:48Z</dcterms:modified>
</cp:coreProperties>
</file>