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prob/stats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and entire collection of elements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consisting of numbers representing counts or measurements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data from every element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level of measurement of data; characterizes data that consist of names, labels, or categories only.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measured characteristic of a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can be separated into different categories distinguishing by some non numeric characteristics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result when the number of a possible values is either a finite number or a 'countable' number of possible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methods for planning experiments, obtaining data, organizing, summarizing, presenting, analyzing, interpreting, and drawing conclusions based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result from infinitely many possible values that correspond to some continuous scale that covers a range of values without gaps, interruptions, or jumps.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subset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or information describing some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measured characteristic of a sample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prob/stats</dc:title>
  <dcterms:created xsi:type="dcterms:W3CDTF">2021-10-11T14:53:13Z</dcterms:created>
  <dcterms:modified xsi:type="dcterms:W3CDTF">2021-10-11T14:53:13Z</dcterms:modified>
</cp:coreProperties>
</file>