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prodigal 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father    </w:t>
      </w:r>
      <w:r>
        <w:t xml:space="preserve">   feast    </w:t>
      </w:r>
      <w:r>
        <w:t xml:space="preserve">   foolish    </w:t>
      </w:r>
      <w:r>
        <w:t xml:space="preserve">   forgiveness    </w:t>
      </w:r>
      <w:r>
        <w:t xml:space="preserve">   god    </w:t>
      </w:r>
      <w:r>
        <w:t xml:space="preserve">   grace    </w:t>
      </w:r>
      <w:r>
        <w:t xml:space="preserve">   inheritance    </w:t>
      </w:r>
      <w:r>
        <w:t xml:space="preserve">   love    </w:t>
      </w:r>
      <w:r>
        <w:t xml:space="preserve">   Luke 15:11-32    </w:t>
      </w:r>
      <w:r>
        <w:t xml:space="preserve">   money    </w:t>
      </w:r>
      <w:r>
        <w:t xml:space="preserve">   mud    </w:t>
      </w:r>
      <w:r>
        <w:t xml:space="preserve">   olderbrother    </w:t>
      </w:r>
      <w:r>
        <w:t xml:space="preserve">   parable    </w:t>
      </w:r>
      <w:r>
        <w:t xml:space="preserve">   party    </w:t>
      </w:r>
      <w:r>
        <w:t xml:space="preserve">   pig    </w:t>
      </w:r>
      <w:r>
        <w:t xml:space="preserve">   prodigal    </w:t>
      </w:r>
      <w:r>
        <w:t xml:space="preserve">   rebellious    </w:t>
      </w:r>
      <w:r>
        <w:t xml:space="preserve">   ring    </w:t>
      </w:r>
      <w:r>
        <w:t xml:space="preserve">   robe    </w:t>
      </w:r>
      <w:r>
        <w:t xml:space="preserve">   runaway    </w:t>
      </w:r>
      <w:r>
        <w:t xml:space="preserve">   slave    </w:t>
      </w:r>
      <w:r>
        <w:t xml:space="preserve">   slop    </w:t>
      </w:r>
      <w:r>
        <w:t xml:space="preserve">   son    </w:t>
      </w:r>
      <w:r>
        <w:t xml:space="preserve">   youngerbrother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prodigal son word search</dc:title>
  <dcterms:created xsi:type="dcterms:W3CDTF">2021-10-11T14:53:41Z</dcterms:created>
  <dcterms:modified xsi:type="dcterms:W3CDTF">2021-10-11T14:53:41Z</dcterms:modified>
</cp:coreProperties>
</file>