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on front of the book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male main character running from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with the most power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female main character running from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soldiers against the elector and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states away from the electors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elector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airship that carries the elector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soldiers with accommodations in a building or set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state of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Day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most patrol of republic guards are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who serve for the elector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killer of June and Day's brother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Day    </w:t>
      </w:r>
      <w:r>
        <w:t xml:space="preserve">   elector    </w:t>
      </w:r>
      <w:r>
        <w:t xml:space="preserve">   Razor    </w:t>
      </w:r>
      <w:r>
        <w:t xml:space="preserve">   Denver    </w:t>
      </w:r>
      <w:r>
        <w:t xml:space="preserve">   republic    </w:t>
      </w:r>
      <w:r>
        <w:t xml:space="preserve">   patriots    </w:t>
      </w:r>
      <w:r>
        <w:t xml:space="preserve">   colonies    </w:t>
      </w:r>
      <w:r>
        <w:t xml:space="preserve">   barracks    </w:t>
      </w:r>
      <w:r>
        <w:t xml:space="preserve">   las vegas    </w:t>
      </w:r>
      <w:r>
        <w:t xml:space="preserve">   Marie Lu    </w:t>
      </w:r>
      <w:r>
        <w:t xml:space="preserve">   Anden    </w:t>
      </w:r>
      <w:r>
        <w:t xml:space="preserve">   bird    </w:t>
      </w:r>
      <w:r>
        <w:t xml:space="preserve">   Thomas    </w:t>
      </w:r>
      <w:r>
        <w:t xml:space="preserve">   R.S Dynasty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prodigy</dc:title>
  <dcterms:created xsi:type="dcterms:W3CDTF">2021-10-11T14:54:25Z</dcterms:created>
  <dcterms:modified xsi:type="dcterms:W3CDTF">2021-10-11T14:54:25Z</dcterms:modified>
</cp:coreProperties>
</file>