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picture the writer is able to create using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lines forming a unit of poetry .The paragraphs of poetry.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vowel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use of exaggeration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imitate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same letter at the beginning of a series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Expresses the thoughts and feelings of a single speaker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pattern of rhyme in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things are said to be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rhyming lines with the same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proetry</dc:title>
  <dcterms:created xsi:type="dcterms:W3CDTF">2021-10-11T14:53:49Z</dcterms:created>
  <dcterms:modified xsi:type="dcterms:W3CDTF">2021-10-11T14:53:49Z</dcterms:modified>
</cp:coreProperties>
</file>