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image/consultation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for your guest consultation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verbal communication with a guest to determine desired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questions asked about the guest hair, skin, or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information given during a consultation will be kept this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gps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pleasant and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psychology of getting along well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before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enables you to be effective as a cosmetologist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one ingredient that guests looks for in a stylist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image/consultation</dc:title>
  <dcterms:created xsi:type="dcterms:W3CDTF">2021-10-11T14:53:28Z</dcterms:created>
  <dcterms:modified xsi:type="dcterms:W3CDTF">2021-10-11T14:53:28Z</dcterms:modified>
</cp:coreProperties>
</file>