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professionalism in healthcare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language, gestures, facial expressions, sign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do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response from the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what is expected and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conservative, no flashy jewelry,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to the beat of your 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the right thing, even when not directly supervised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able to understand and identify with someone and their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spoken (including voice tone, inflection and emphasis)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pictures,  graphics, reading material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telling the truth , even if it get a negative consequences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verbal or not, such as noise, culture, foreign language, medical terminology,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 in healthcare </dc:title>
  <dcterms:created xsi:type="dcterms:W3CDTF">2021-10-11T14:54:33Z</dcterms:created>
  <dcterms:modified xsi:type="dcterms:W3CDTF">2021-10-11T14:54:33Z</dcterms:modified>
</cp:coreProperties>
</file>