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 their 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great demand in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their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aren't paid for what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important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must stay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give you the keys for the hotel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deals with the collection and transmission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useful when we are hungry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time say "shhh"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travel in different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see the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their job have a lot of colours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shared the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take care of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 </dc:title>
  <dcterms:created xsi:type="dcterms:W3CDTF">2021-10-11T14:55:02Z</dcterms:created>
  <dcterms:modified xsi:type="dcterms:W3CDTF">2021-10-11T14:55:02Z</dcterms:modified>
</cp:coreProperties>
</file>