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programming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argument    </w:t>
      </w:r>
      <w:r>
        <w:t xml:space="preserve">   array    </w:t>
      </w:r>
      <w:r>
        <w:t xml:space="preserve">   code    </w:t>
      </w:r>
      <w:r>
        <w:t xml:space="preserve">   function    </w:t>
      </w:r>
      <w:r>
        <w:t xml:space="preserve">   hard drive    </w:t>
      </w:r>
      <w:r>
        <w:t xml:space="preserve">   loop    </w:t>
      </w:r>
      <w:r>
        <w:t xml:space="preserve">   method    </w:t>
      </w:r>
      <w:r>
        <w:t xml:space="preserve">   motherboard    </w:t>
      </w:r>
      <w:r>
        <w:t xml:space="preserve">   properties    </w:t>
      </w:r>
      <w:r>
        <w:t xml:space="preserve">   sequence    </w:t>
      </w:r>
      <w:r>
        <w:t xml:space="preserve">   software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programming vocabulary</dc:title>
  <dcterms:created xsi:type="dcterms:W3CDTF">2021-10-11T14:54:39Z</dcterms:created>
  <dcterms:modified xsi:type="dcterms:W3CDTF">2021-10-11T14:54:39Z</dcterms:modified>
</cp:coreProperties>
</file>