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powerpoint    </w:t>
      </w:r>
      <w:r>
        <w:t xml:space="preserve">   microsoftEdge    </w:t>
      </w:r>
      <w:r>
        <w:t xml:space="preserve">   crossword    </w:t>
      </w:r>
      <w:r>
        <w:t xml:space="preserve">   WordMint    </w:t>
      </w:r>
      <w:r>
        <w:t xml:space="preserve">   mouse    </w:t>
      </w:r>
      <w:r>
        <w:t xml:space="preserve">   keyboard    </w:t>
      </w:r>
      <w:r>
        <w:t xml:space="preserve">   Windows    </w:t>
      </w:r>
      <w:r>
        <w:t xml:space="preserve">   CD    </w:t>
      </w:r>
      <w:r>
        <w:t xml:space="preserve">   Stykz    </w:t>
      </w:r>
      <w:r>
        <w:t xml:space="preserve">   mobilephone    </w:t>
      </w:r>
      <w:r>
        <w:t xml:space="preserve">   Printer    </w:t>
      </w:r>
      <w:r>
        <w:t xml:space="preserve">   USB    </w:t>
      </w:r>
      <w:r>
        <w:t xml:space="preserve">   word    </w:t>
      </w:r>
      <w:r>
        <w:t xml:space="preserve">   Spreadsheet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 and devices</dc:title>
  <dcterms:created xsi:type="dcterms:W3CDTF">2021-10-12T20:51:56Z</dcterms:created>
  <dcterms:modified xsi:type="dcterms:W3CDTF">2021-10-12T20:51:56Z</dcterms:modified>
</cp:coreProperties>
</file>