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progressive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political, environmental and a social movenment that seeks to protect natural resources including animal, fungus and plant species as well as their habitat for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that was formed by alice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Boss Tweed did while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and established the Federal Reserve System of the United States and granted in the legal authority to issue Federal Reserve Notes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 for the right of women to vote and run for office and is art of the overwall women's right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many poor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26th president of the U.S from 1901-1909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York reporter who launched a series of articles in McClure's called Tweed Days in St. Louis, that would later be published together in a book titled The Shame of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Danish-American social reformer, muckraking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writers that expose businesses </w:t>
            </w:r>
          </w:p>
        </w:tc>
      </w:tr>
    </w:tbl>
    <w:p>
      <w:pPr>
        <w:pStyle w:val="WordBankLarge"/>
      </w:pPr>
      <w:r>
        <w:t xml:space="preserve">   muckrakers    </w:t>
      </w:r>
      <w:r>
        <w:t xml:space="preserve">   Jane Addams    </w:t>
      </w:r>
      <w:r>
        <w:t xml:space="preserve">   NAACP    </w:t>
      </w:r>
      <w:r>
        <w:t xml:space="preserve">   conservation movenment     </w:t>
      </w:r>
      <w:r>
        <w:t xml:space="preserve">   Theodore Roosevelt     </w:t>
      </w:r>
      <w:r>
        <w:t xml:space="preserve">   Lincoln Steffens    </w:t>
      </w:r>
      <w:r>
        <w:t xml:space="preserve">   Federal Reserve Act    </w:t>
      </w:r>
      <w:r>
        <w:t xml:space="preserve">   Spoil system     </w:t>
      </w:r>
      <w:r>
        <w:t xml:space="preserve">   Women's suffrage Movement     </w:t>
      </w:r>
      <w:r>
        <w:t xml:space="preserve">   Jacob Riis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</dc:title>
  <dcterms:created xsi:type="dcterms:W3CDTF">2021-10-11T14:54:22Z</dcterms:created>
  <dcterms:modified xsi:type="dcterms:W3CDTF">2021-10-11T14:54:22Z</dcterms:modified>
</cp:coreProperties>
</file>