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puts national banks in charge of the federal reserve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political group that would give favors for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island that was the immigration station for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worked for civil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founder of the national womens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volunteer army where called the ____ riders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movement to limit drinking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believing that the government should be changed to be more helpful to the people and there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problems in social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founded the NWSA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group for poorer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group that would watch and check up on monopoly's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right for women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person went to garment factories to collect evidence that it was a dangerous work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gave the ICC strong enforcement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made it so you could not have a monopoly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political organization that grants favors in return for votes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allows the people to remove an elected official by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program to restore the government’s trustbusting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gave the fed- eral government the power to decide where and how water would be distributed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WW's new idea on the goverment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a inspection of meant mandatory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president, was shot to death, and supported civil service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muckrakers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rosevelt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exclusive control or possession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president and had a main focus one the banking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president and was blamed for the Panic of 1893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president in 1896, thought of civil service test, but was turned down by congress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</dc:title>
  <dcterms:created xsi:type="dcterms:W3CDTF">2021-10-31T03:41:22Z</dcterms:created>
  <dcterms:modified xsi:type="dcterms:W3CDTF">2021-10-31T03:41:22Z</dcterms:modified>
</cp:coreProperties>
</file>