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Mary Ware Dennett    </w:t>
      </w:r>
      <w:r>
        <w:t xml:space="preserve">   racism    </w:t>
      </w:r>
      <w:r>
        <w:t xml:space="preserve">   Oswald Garrison villard    </w:t>
      </w:r>
      <w:r>
        <w:t xml:space="preserve">   socialist party of america    </w:t>
      </w:r>
      <w:r>
        <w:t xml:space="preserve">   Carrie chapman catt    </w:t>
      </w:r>
      <w:r>
        <w:t xml:space="preserve">   web du bois    </w:t>
      </w:r>
      <w:r>
        <w:t xml:space="preserve">   women's suffrage    </w:t>
      </w:r>
      <w:r>
        <w:t xml:space="preserve">   Niagara     </w:t>
      </w:r>
      <w:r>
        <w:t xml:space="preserve">   eugene Debs    </w:t>
      </w:r>
      <w:r>
        <w:t xml:space="preserve">   recall    </w:t>
      </w:r>
      <w:r>
        <w:t xml:space="preserve">   direct primary    </w:t>
      </w:r>
      <w:r>
        <w:t xml:space="preserve">   capitalism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presentations</dc:title>
  <dcterms:created xsi:type="dcterms:W3CDTF">2021-10-11T14:54:04Z</dcterms:created>
  <dcterms:modified xsi:type="dcterms:W3CDTF">2021-10-11T14:54:04Z</dcterms:modified>
</cp:coreProperties>
</file>