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professional    </w:t>
      </w:r>
      <w:r>
        <w:t xml:space="preserve">   apps    </w:t>
      </w:r>
      <w:r>
        <w:t xml:space="preserve">   confidential    </w:t>
      </w:r>
      <w:r>
        <w:t xml:space="preserve">   departmental    </w:t>
      </w:r>
      <w:r>
        <w:t xml:space="preserve">   deliverable    </w:t>
      </w:r>
      <w:r>
        <w:t xml:space="preserve">   chain    </w:t>
      </w:r>
      <w:r>
        <w:t xml:space="preserve">   acquisition    </w:t>
      </w:r>
      <w:r>
        <w:t xml:space="preserve">   motivation    </w:t>
      </w:r>
      <w:r>
        <w:t xml:space="preserve">   skills    </w:t>
      </w:r>
      <w:r>
        <w:t xml:space="preserve">   visionary    </w:t>
      </w:r>
      <w:r>
        <w:t xml:space="preserve">   delegation    </w:t>
      </w:r>
      <w:r>
        <w:t xml:space="preserve">   competent    </w:t>
      </w:r>
      <w:r>
        <w:t xml:space="preserve">   communication    </w:t>
      </w:r>
      <w:r>
        <w:t xml:space="preserve">   conclusion    </w:t>
      </w:r>
      <w:r>
        <w:t xml:space="preserve">   execution    </w:t>
      </w:r>
      <w:r>
        <w:t xml:space="preserve">   initiation    </w:t>
      </w:r>
      <w:r>
        <w:t xml:space="preserve">   management    </w:t>
      </w:r>
      <w:r>
        <w:t xml:space="preserve">  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</dc:title>
  <dcterms:created xsi:type="dcterms:W3CDTF">2021-10-11T14:54:42Z</dcterms:created>
  <dcterms:modified xsi:type="dcterms:W3CDTF">2021-10-11T14:54:42Z</dcterms:modified>
</cp:coreProperties>
</file>