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mc2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devon D'marco    </w:t>
      </w:r>
      <w:r>
        <w:t xml:space="preserve">   carson Lazereth    </w:t>
      </w:r>
      <w:r>
        <w:t xml:space="preserve">   Prince Xander    </w:t>
      </w:r>
      <w:r>
        <w:t xml:space="preserve">   Havok    </w:t>
      </w:r>
      <w:r>
        <w:t xml:space="preserve">   NOV8    </w:t>
      </w:r>
      <w:r>
        <w:t xml:space="preserve">   The Hawk    </w:t>
      </w:r>
      <w:r>
        <w:t xml:space="preserve">   A.d.i.s.n    </w:t>
      </w:r>
      <w:r>
        <w:t xml:space="preserve">   The Owl    </w:t>
      </w:r>
      <w:r>
        <w:t xml:space="preserve">   The Quail    </w:t>
      </w:r>
      <w:r>
        <w:t xml:space="preserve">   Ember Evergreen    </w:t>
      </w:r>
      <w:r>
        <w:t xml:space="preserve">   Adrianne Adams    </w:t>
      </w:r>
      <w:r>
        <w:t xml:space="preserve">   Cameryn Coyle    </w:t>
      </w:r>
      <w:r>
        <w:t xml:space="preserve">   Bryden Bandiwith    </w:t>
      </w:r>
      <w:r>
        <w:t xml:space="preserve">   mackeyla Mcalister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mc2</dc:title>
  <dcterms:created xsi:type="dcterms:W3CDTF">2021-10-11T14:55:17Z</dcterms:created>
  <dcterms:modified xsi:type="dcterms:W3CDTF">2021-10-11T14:55:17Z</dcterms:modified>
</cp:coreProperties>
</file>