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perceive or recongize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all rivals or disputants equally;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delicate or precise as to be diffiicult to analyze or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two things) so opposed in character as to be incapable of existing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praise (a person or their achievement) highly, especially in a public context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kee[ a firm hold of something; clinging or adnering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fearless, adventurous/ often used for rhetorical or humorous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energy or enthusiam in pursuit of a cause or an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 or cunning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interest. enthusiasm or concern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vocabulary</dc:title>
  <dcterms:created xsi:type="dcterms:W3CDTF">2021-10-11T14:55:58Z</dcterms:created>
  <dcterms:modified xsi:type="dcterms:W3CDTF">2021-10-11T14:55:58Z</dcterms:modified>
</cp:coreProperties>
</file>