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projectile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velocity before impact    </w:t>
      </w:r>
      <w:r>
        <w:t xml:space="preserve">   throw    </w:t>
      </w:r>
      <w:r>
        <w:t xml:space="preserve">   fling    </w:t>
      </w:r>
      <w:r>
        <w:t xml:space="preserve">   Newton    </w:t>
      </w:r>
      <w:r>
        <w:t xml:space="preserve">   gravity    </w:t>
      </w:r>
      <w:r>
        <w:t xml:space="preserve">   cadillac    </w:t>
      </w:r>
      <w:r>
        <w:t xml:space="preserve">   launch angle    </w:t>
      </w:r>
      <w:r>
        <w:t xml:space="preserve">   launching    </w:t>
      </w:r>
      <w:r>
        <w:t xml:space="preserve">   impact    </w:t>
      </w:r>
      <w:r>
        <w:t xml:space="preserve">   arch    </w:t>
      </w:r>
      <w:r>
        <w:t xml:space="preserve">   recoil    </w:t>
      </w:r>
      <w:r>
        <w:t xml:space="preserve">   object in motion    </w:t>
      </w:r>
      <w:r>
        <w:t xml:space="preserve">   missile    </w:t>
      </w:r>
      <w:r>
        <w:t xml:space="preserve">   elephant    </w:t>
      </w:r>
      <w:r>
        <w:t xml:space="preserve">   final velocity    </w:t>
      </w:r>
      <w:r>
        <w:t xml:space="preserve">   initial velocity    </w:t>
      </w:r>
      <w:r>
        <w:t xml:space="preserve">   time    </w:t>
      </w:r>
      <w:r>
        <w:t xml:space="preserve">   height    </w:t>
      </w:r>
      <w:r>
        <w:t xml:space="preserve">   acceleration    </w:t>
      </w:r>
      <w:r>
        <w:t xml:space="preserve">   vertical distance    </w:t>
      </w:r>
      <w:r>
        <w:t xml:space="preserve">   horizontal distance    </w:t>
      </w:r>
      <w:r>
        <w:t xml:space="preserve">   vertical velocity    </w:t>
      </w:r>
      <w:r>
        <w:t xml:space="preserve">   horizontal velocity    </w:t>
      </w:r>
      <w:r>
        <w:t xml:space="preserve">   projectile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projectile motion</dc:title>
  <dcterms:created xsi:type="dcterms:W3CDTF">2021-10-11T14:55:46Z</dcterms:created>
  <dcterms:modified xsi:type="dcterms:W3CDTF">2021-10-11T14:55:46Z</dcterms:modified>
</cp:coreProperties>
</file>