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projekt 1065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shelter to; offer refuge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to indicate the same time, as one timepiece with another: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mitigated; not softened or lessened: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flat, dull, or trite remark, especially one uttered as if it were fresh or profound.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with an extreme and uncritical enthusiasm or zeal, as in religion or politics.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absolutely necessary or required; unavoidable: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slavishly submissive or obsequious; fawning: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intensely happy or confident: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remarkable energy, liveliness, or force of personality: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resolutely fearless; dauntless: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</dc:title>
  <dcterms:created xsi:type="dcterms:W3CDTF">2021-10-11T14:56:18Z</dcterms:created>
  <dcterms:modified xsi:type="dcterms:W3CDTF">2021-10-11T14:56:18Z</dcterms:modified>
</cp:coreProperties>
</file>