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projet du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S'entendre avec l'ennemi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Courir en sautilant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Expirer bruyament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Plante des 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Avoir un collision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Dechirer/dans l'impasse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Plaque de verre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Frapper a l'aide d'un outil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Couleur rouge violacer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Mouche blanchatre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Gouache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Ferme a clee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Malade physiquement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fair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Geignard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du francais</dc:title>
  <dcterms:created xsi:type="dcterms:W3CDTF">2021-10-11T14:55:56Z</dcterms:created>
  <dcterms:modified xsi:type="dcterms:W3CDTF">2021-10-11T14:55:56Z</dcterms:modified>
</cp:coreProperties>
</file>