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every    </w:t>
      </w:r>
      <w:r>
        <w:t xml:space="preserve">   turn    </w:t>
      </w:r>
      <w:r>
        <w:t xml:space="preserve">   good    </w:t>
      </w:r>
      <w:r>
        <w:t xml:space="preserve">   does    </w:t>
      </w:r>
      <w:r>
        <w:t xml:space="preserve">   herself    </w:t>
      </w:r>
      <w:r>
        <w:t xml:space="preserve">   before    </w:t>
      </w:r>
      <w:r>
        <w:t xml:space="preserve">   others    </w:t>
      </w:r>
      <w:r>
        <w:t xml:space="preserve">   of    </w:t>
      </w:r>
      <w:r>
        <w:t xml:space="preserve">   thinks    </w:t>
      </w:r>
      <w:r>
        <w:t xml:space="preserve">   law    </w:t>
      </w:r>
      <w:r>
        <w:t xml:space="preserve">   guide    </w:t>
      </w:r>
      <w:r>
        <w:t xml:space="preserve">   brownie    </w:t>
      </w:r>
      <w:r>
        <w:t xml:space="preserve">   keep    </w:t>
      </w:r>
      <w:r>
        <w:t xml:space="preserve">   people    </w:t>
      </w:r>
      <w:r>
        <w:t xml:space="preserve">   other    </w:t>
      </w:r>
      <w:r>
        <w:t xml:space="preserve">   help    </w:t>
      </w:r>
      <w:r>
        <w:t xml:space="preserve">   community    </w:t>
      </w:r>
      <w:r>
        <w:t xml:space="preserve">   and    </w:t>
      </w:r>
      <w:r>
        <w:t xml:space="preserve">   queen    </w:t>
      </w:r>
      <w:r>
        <w:t xml:space="preserve">   the    </w:t>
      </w:r>
      <w:r>
        <w:t xml:space="preserve">   serve    </w:t>
      </w:r>
      <w:r>
        <w:t xml:space="preserve">   beliefs    </w:t>
      </w:r>
      <w:r>
        <w:t xml:space="preserve">   my    </w:t>
      </w:r>
      <w:r>
        <w:t xml:space="preserve">   develop    </w:t>
      </w:r>
      <w:r>
        <w:t xml:space="preserve">   myself    </w:t>
      </w:r>
      <w:r>
        <w:t xml:space="preserve">   true    </w:t>
      </w:r>
      <w:r>
        <w:t xml:space="preserve">   be    </w:t>
      </w:r>
      <w:r>
        <w:t xml:space="preserve">   to    </w:t>
      </w:r>
      <w:r>
        <w:t xml:space="preserve">   best    </w:t>
      </w:r>
      <w:r>
        <w:t xml:space="preserve">   do    </w:t>
      </w:r>
      <w:r>
        <w:t xml:space="preserve">   will    </w:t>
      </w:r>
      <w:r>
        <w:t xml:space="preserve">   that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 and law</dc:title>
  <dcterms:created xsi:type="dcterms:W3CDTF">2021-10-11T14:56:04Z</dcterms:created>
  <dcterms:modified xsi:type="dcterms:W3CDTF">2021-10-11T14:56:04Z</dcterms:modified>
</cp:coreProperties>
</file>