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pronouns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Adults    </w:t>
      </w:r>
      <w:r>
        <w:t xml:space="preserve">   Children    </w:t>
      </w:r>
      <w:r>
        <w:t xml:space="preserve">   Friend    </w:t>
      </w:r>
      <w:r>
        <w:t xml:space="preserve">   Girl    </w:t>
      </w:r>
      <w:r>
        <w:t xml:space="preserve">   He    </w:t>
      </w:r>
      <w:r>
        <w:t xml:space="preserve">   Her    </w:t>
      </w:r>
      <w:r>
        <w:t xml:space="preserve">   Him    </w:t>
      </w:r>
      <w:r>
        <w:t xml:space="preserve">   People    </w:t>
      </w:r>
      <w:r>
        <w:t xml:space="preserve">   Plural    </w:t>
      </w:r>
      <w:r>
        <w:t xml:space="preserve">   She    </w:t>
      </w:r>
      <w:r>
        <w:t xml:space="preserve">   Singular    </w:t>
      </w:r>
      <w:r>
        <w:t xml:space="preserve">   Them    </w:t>
      </w:r>
      <w:r>
        <w:t xml:space="preserve">   They    </w:t>
      </w:r>
      <w:r>
        <w:t xml:space="preserve">   Us    </w:t>
      </w:r>
      <w:r>
        <w:t xml:space="preserve">   We    </w:t>
      </w:r>
      <w:r>
        <w:t xml:space="preserve">   Woman    </w:t>
      </w:r>
      <w:r>
        <w:t xml:space="preserve">   Women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pronouns crossword puzzle</dc:title>
  <dcterms:created xsi:type="dcterms:W3CDTF">2021-10-11T14:56:43Z</dcterms:created>
  <dcterms:modified xsi:type="dcterms:W3CDTF">2021-10-11T14:56:43Z</dcterms:modified>
</cp:coreProperties>
</file>