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propaganda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mexico    </w:t>
      </w:r>
      <w:r>
        <w:t xml:space="preserve">   dud    </w:t>
      </w:r>
      <w:r>
        <w:t xml:space="preserve">   doughboys    </w:t>
      </w:r>
      <w:r>
        <w:t xml:space="preserve">   chow    </w:t>
      </w:r>
      <w:r>
        <w:t xml:space="preserve">   bunker    </w:t>
      </w:r>
      <w:r>
        <w:t xml:space="preserve">   blimp    </w:t>
      </w:r>
      <w:r>
        <w:t xml:space="preserve">   germany    </w:t>
      </w:r>
      <w:r>
        <w:t xml:space="preserve">   usa    </w:t>
      </w:r>
      <w:r>
        <w:t xml:space="preserve">   advertising    </w:t>
      </w:r>
      <w:r>
        <w:t xml:space="preserve">   dogfight    </w:t>
      </w:r>
      <w:r>
        <w:t xml:space="preserve">   weapons    </w:t>
      </w:r>
      <w:r>
        <w:t xml:space="preserve">   war    </w:t>
      </w:r>
      <w:r>
        <w:t xml:space="preserve">   movies    </w:t>
      </w:r>
      <w:r>
        <w:t xml:space="preserve">   poster    </w:t>
      </w:r>
      <w:r>
        <w:t xml:space="preserve">   book    </w:t>
      </w:r>
      <w:r>
        <w:t xml:space="preserve">   trenches    </w:t>
      </w:r>
      <w:r>
        <w:t xml:space="preserve">   film    </w:t>
      </w:r>
      <w:r>
        <w:t xml:space="preserve">   privileges    </w:t>
      </w:r>
      <w:r>
        <w:t xml:space="preserve">   rights    </w:t>
      </w:r>
      <w:r>
        <w:t xml:space="preserve">   propaganda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propaganda</dc:title>
  <dcterms:created xsi:type="dcterms:W3CDTF">2021-10-11T14:55:40Z</dcterms:created>
  <dcterms:modified xsi:type="dcterms:W3CDTF">2021-10-11T14:55:40Z</dcterms:modified>
</cp:coreProperties>
</file>