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olive oil    </w:t>
      </w:r>
      <w:r>
        <w:t xml:space="preserve">   tablespoons    </w:t>
      </w:r>
      <w:r>
        <w:t xml:space="preserve">   teaspoons    </w:t>
      </w:r>
      <w:r>
        <w:t xml:space="preserve">   cups    </w:t>
      </w:r>
      <w:r>
        <w:t xml:space="preserve">   measure    </w:t>
      </w:r>
      <w:r>
        <w:t xml:space="preserve">   hard    </w:t>
      </w:r>
      <w:r>
        <w:t xml:space="preserve">   rise up    </w:t>
      </w:r>
      <w:r>
        <w:t xml:space="preserve">   cook    </w:t>
      </w:r>
      <w:r>
        <w:t xml:space="preserve">   soft    </w:t>
      </w:r>
      <w:r>
        <w:t xml:space="preserve">   squeezy    </w:t>
      </w:r>
      <w:r>
        <w:t xml:space="preserve">   rough    </w:t>
      </w:r>
      <w:r>
        <w:t xml:space="preserve">   soft dough    </w:t>
      </w:r>
      <w:r>
        <w:t xml:space="preserve">   mix    </w:t>
      </w:r>
      <w:r>
        <w:t xml:space="preserve">   caster sugar    </w:t>
      </w:r>
      <w:r>
        <w:t xml:space="preserve">   salt    </w:t>
      </w:r>
      <w:r>
        <w:t xml:space="preserve">   water    </w:t>
      </w:r>
      <w:r>
        <w:t xml:space="preserve">   yeast    </w:t>
      </w:r>
      <w:r>
        <w:t xml:space="preserve">   pineapple    </w:t>
      </w:r>
      <w:r>
        <w:t xml:space="preserve">   tomato paste    </w:t>
      </w:r>
      <w:r>
        <w:t xml:space="preserve">   ham    </w:t>
      </w:r>
      <w:r>
        <w:t xml:space="preserve">   cheese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Pizza</dc:title>
  <dcterms:created xsi:type="dcterms:W3CDTF">2021-10-11T14:56:29Z</dcterms:created>
  <dcterms:modified xsi:type="dcterms:W3CDTF">2021-10-11T14:56:29Z</dcterms:modified>
</cp:coreProperties>
</file>