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hair and scalp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coarse pigmented hair on scalp legs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 like depression that contains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fits into hair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part of hair 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muscle at base of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grwth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transition between growth and 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 glands connected to follicle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resting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below the surface of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 unpigmented hair on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hair and scalp</dc:title>
  <dcterms:created xsi:type="dcterms:W3CDTF">2021-10-11T14:55:38Z</dcterms:created>
  <dcterms:modified xsi:type="dcterms:W3CDTF">2021-10-11T14:55:38Z</dcterms:modified>
</cp:coreProperties>
</file>