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oxygen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glowing splint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percentage of oxygen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used in copper filings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acidic oxides are formed with the reaction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P(4) O(10)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do metal oxides turn universal indicator?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oxygen do when heated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oxygen form when reacted with magnesium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catalyst used to test for oxygen in school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sodium add oxygen equals....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metal that can be used in an experiment to measure oxygen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metal oxides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 add carbon equals....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metal would be needed in excess in order for all the oxygen to be used up. hint: the syringes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oxygen</dc:title>
  <dcterms:created xsi:type="dcterms:W3CDTF">2021-10-11T14:55:32Z</dcterms:created>
  <dcterms:modified xsi:type="dcterms:W3CDTF">2021-10-11T14:55:32Z</dcterms:modified>
</cp:coreProperties>
</file>