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solids, liquids and gases</w:t>
      </w:r>
    </w:p>
    <w:p>
      <w:pPr>
        <w:pStyle w:val="Questions"/>
      </w:pPr>
      <w:r>
        <w:t xml:space="preserve">1. OLWSF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EDSO TNO OLFW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ACN EB ECSRDMSPEO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NCOTAN BE EROMSDESCP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ETMATR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MSSA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HATE DEDDA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EATH TAKEN AAYW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EAWRT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AWRTE AUPVRO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AEONDCNISTNO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ONARIETVAOP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ITLGMEN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RFEGNZEI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CNAHEG OF STETA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IDLUIQ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DLOSI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DEFXI MUOELV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XFEDI HSEPA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solids, liquids and gases</dc:title>
  <dcterms:created xsi:type="dcterms:W3CDTF">2021-10-11T14:56:39Z</dcterms:created>
  <dcterms:modified xsi:type="dcterms:W3CDTF">2021-10-11T14:56:39Z</dcterms:modified>
</cp:coreProperties>
</file>