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viscose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binding    </w:t>
      </w:r>
      <w:r>
        <w:t xml:space="preserve">   clothes    </w:t>
      </w:r>
      <w:r>
        <w:t xml:space="preserve">   linen    </w:t>
      </w:r>
      <w:r>
        <w:t xml:space="preserve">   natural    </w:t>
      </w:r>
      <w:r>
        <w:t xml:space="preserve">   manmade    </w:t>
      </w:r>
      <w:r>
        <w:t xml:space="preserve">   sheep    </w:t>
      </w:r>
      <w:r>
        <w:t xml:space="preserve">   wool    </w:t>
      </w:r>
      <w:r>
        <w:t xml:space="preserve">   cotton    </w:t>
      </w:r>
      <w:r>
        <w:t xml:space="preserve">   silkworm    </w:t>
      </w:r>
      <w:r>
        <w:t xml:space="preserve">   bretheable    </w:t>
      </w:r>
      <w:r>
        <w:t xml:space="preserve">   very good static    </w:t>
      </w:r>
      <w:r>
        <w:t xml:space="preserve">   poor flame resistance    </w:t>
      </w:r>
      <w:r>
        <w:t xml:space="preserve">   regenerated fibre    </w:t>
      </w:r>
      <w:r>
        <w:t xml:space="preserve">   poor crease resistance    </w:t>
      </w:r>
      <w:r>
        <w:t xml:space="preserve">   absorbent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viscose</dc:title>
  <dcterms:created xsi:type="dcterms:W3CDTF">2021-10-11T14:56:01Z</dcterms:created>
  <dcterms:modified xsi:type="dcterms:W3CDTF">2021-10-11T14:56:01Z</dcterms:modified>
</cp:coreProperties>
</file>