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which do not have a backbone, that can be seen with the naked eye or hand lens.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 phase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molecule which has a negatively charged end and a positively charged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property shown when water molecules form weak bonds and stick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non-living things in the environment. Temperature, water, rocks, air, nitrates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 that acts on the particles at the surface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which represents the quality of a stream or pond, based on the number of invertebrates found in each category.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Amount of mass contained in a given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Things in the environment which are living or had at one time been living. macro-invertebrates, frogs, plants,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 property shown when water molecules are attracted to other molecules and stick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water moves through a narrow porous space, caused by cohesive and adhesive properties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Continuous movement of water on Earth's, through atmosphere and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Quality of water that makes it able to dissolve more substances than any other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 of the amount of dissolved salt contained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things, mostly macro-invertebrates used to determine the quality of streams and ponds.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Mass of floating ice that broke away from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Clarity of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 of liquid pushing up on an object floating in the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that contains dissolved salts and other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Amount of energy needed to raise the temperature of 1 gram of a substance 1 degree Celsius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water</dc:title>
  <dcterms:created xsi:type="dcterms:W3CDTF">2021-10-11T14:55:34Z</dcterms:created>
  <dcterms:modified xsi:type="dcterms:W3CDTF">2021-10-11T14:55:34Z</dcterms:modified>
</cp:coreProperties>
</file>