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properties of water crossword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one phase of water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An attraction between molecules of the same substance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is water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is a type of mixture when all components are evenly distributed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mixture of water and non dissolving material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water has a high what?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attraction between molecules of different substances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does water form?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substance dissolved in a solution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dissolving substance in a solution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properties of water crossword puzzle</dc:title>
  <dcterms:created xsi:type="dcterms:W3CDTF">2021-10-11T14:55:20Z</dcterms:created>
  <dcterms:modified xsi:type="dcterms:W3CDTF">2021-10-11T14:55:20Z</dcterms:modified>
</cp:coreProperties>
</file>