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 names</w:t>
      </w:r>
    </w:p>
    <w:p>
      <w:pPr>
        <w:pStyle w:val="Questions"/>
      </w:pPr>
      <w:r>
        <w:t xml:space="preserve">1. DAMA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MAUHDMMA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SAUM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MASIIL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IABMRIH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EMIALUSN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NUH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DSIIR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QAHIS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AHYBUS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ABYUY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NUUNSY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FYUSU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AAAZRKIY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YAAYH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ASSI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SIYALA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HDLU IKFL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AWUDD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TLU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EALHS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HDU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QUYBA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NRHUA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LA AAYS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 names</dc:title>
  <dcterms:created xsi:type="dcterms:W3CDTF">2021-10-11T14:55:56Z</dcterms:created>
  <dcterms:modified xsi:type="dcterms:W3CDTF">2021-10-11T14:55:56Z</dcterms:modified>
</cp:coreProperties>
</file>