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russell m nelson    </w:t>
      </w:r>
      <w:r>
        <w:t xml:space="preserve">   thomas s monson    </w:t>
      </w:r>
      <w:r>
        <w:t xml:space="preserve">   gordon b hinckley    </w:t>
      </w:r>
      <w:r>
        <w:t xml:space="preserve">   howard w hunter    </w:t>
      </w:r>
      <w:r>
        <w:t xml:space="preserve">   ezra taft benson    </w:t>
      </w:r>
      <w:r>
        <w:t xml:space="preserve">   spencer w kimball    </w:t>
      </w:r>
      <w:r>
        <w:t xml:space="preserve">   harold b lee    </w:t>
      </w:r>
      <w:r>
        <w:t xml:space="preserve">   joseph fielding smith    </w:t>
      </w:r>
      <w:r>
        <w:t xml:space="preserve">   david o mckay    </w:t>
      </w:r>
      <w:r>
        <w:t xml:space="preserve">   george albert smith    </w:t>
      </w:r>
      <w:r>
        <w:t xml:space="preserve">   heber j grant    </w:t>
      </w:r>
      <w:r>
        <w:t xml:space="preserve">   joseph f smith    </w:t>
      </w:r>
      <w:r>
        <w:t xml:space="preserve">   lorenzo snow    </w:t>
      </w:r>
      <w:r>
        <w:t xml:space="preserve">   brigham young    </w:t>
      </w:r>
      <w:r>
        <w:t xml:space="preserve">   john taylor    </w:t>
      </w:r>
      <w:r>
        <w:t xml:space="preserve">   joseph smith    </w:t>
      </w:r>
      <w:r>
        <w:t xml:space="preserve">   wilford woodruff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2021-10-11T14:57:02Z</dcterms:created>
  <dcterms:modified xsi:type="dcterms:W3CDTF">2021-10-11T14:57:02Z</dcterms:modified>
</cp:coreProperties>
</file>