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prophets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prophet2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prophet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prophet 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prophet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prophet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prophet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prophet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prophet 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prophet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prophet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prophet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prophet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prophet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prophet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prophet 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prophets</dc:title>
  <dcterms:created xsi:type="dcterms:W3CDTF">2021-10-11T14:56:16Z</dcterms:created>
  <dcterms:modified xsi:type="dcterms:W3CDTF">2021-10-11T14:56:16Z</dcterms:modified>
</cp:coreProperties>
</file>