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prophets in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ezra    </w:t>
      </w:r>
      <w:r>
        <w:t xml:space="preserve">   ezekial    </w:t>
      </w:r>
      <w:r>
        <w:t xml:space="preserve">   Jeremiah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old testament</dc:title>
  <dcterms:created xsi:type="dcterms:W3CDTF">2021-10-11T14:56:55Z</dcterms:created>
  <dcterms:modified xsi:type="dcterms:W3CDTF">2021-10-11T14:56:55Z</dcterms:modified>
</cp:coreProperties>
</file>