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propofol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oil 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emulsifier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antiemitic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seizure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receptor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GABAa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inhibition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neurotrasmitter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excretion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iv 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hypotension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bean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unconsciousness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 lecithin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respiratory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sdative-hypnotic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cns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anesthesia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propofol</dc:title>
  <dcterms:created xsi:type="dcterms:W3CDTF">2021-10-11T14:57:19Z</dcterms:created>
  <dcterms:modified xsi:type="dcterms:W3CDTF">2021-10-11T14:57:19Z</dcterms:modified>
</cp:coreProperties>
</file>