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scale model    </w:t>
      </w:r>
      <w:r>
        <w:t xml:space="preserve">   scale factor    </w:t>
      </w:r>
      <w:r>
        <w:t xml:space="preserve">   scale    </w:t>
      </w:r>
      <w:r>
        <w:t xml:space="preserve">   terms    </w:t>
      </w:r>
      <w:r>
        <w:t xml:space="preserve">   cross products    </w:t>
      </w:r>
      <w:r>
        <w:t xml:space="preserve">   greatest common multiple    </w:t>
      </w:r>
      <w:r>
        <w:t xml:space="preserve">   multiple    </w:t>
      </w:r>
      <w:r>
        <w:t xml:space="preserve">   deposit    </w:t>
      </w:r>
      <w:r>
        <w:t xml:space="preserve">   principal    </w:t>
      </w:r>
      <w:r>
        <w:t xml:space="preserve">   simplification    </w:t>
      </w:r>
      <w:r>
        <w:t xml:space="preserve">   unit rate    </w:t>
      </w:r>
      <w:r>
        <w:t xml:space="preserve">   markdown    </w:t>
      </w:r>
      <w:r>
        <w:t xml:space="preserve">   markup    </w:t>
      </w:r>
      <w:r>
        <w:t xml:space="preserve">   pattern    </w:t>
      </w:r>
      <w:r>
        <w:t xml:space="preserve">   origin    </w:t>
      </w:r>
      <w:r>
        <w:t xml:space="preserve">   addition    </w:t>
      </w:r>
      <w:r>
        <w:t xml:space="preserve">   multiplication    </w:t>
      </w:r>
      <w:r>
        <w:t xml:space="preserve">   division    </w:t>
      </w:r>
      <w:r>
        <w:t xml:space="preserve">   decrease in percent    </w:t>
      </w:r>
      <w:r>
        <w:t xml:space="preserve">   tax    </w:t>
      </w:r>
      <w:r>
        <w:t xml:space="preserve">   ratio    </w:t>
      </w:r>
      <w:r>
        <w:t xml:space="preserve">   percent of increase    </w:t>
      </w:r>
      <w:r>
        <w:t xml:space="preserve">   rate    </w:t>
      </w:r>
      <w:r>
        <w:t xml:space="preserve">   fraction    </w:t>
      </w:r>
      <w:r>
        <w:t xml:space="preserve">   proportionality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proportions</dc:title>
  <dcterms:created xsi:type="dcterms:W3CDTF">2021-10-11T14:56:43Z</dcterms:created>
  <dcterms:modified xsi:type="dcterms:W3CDTF">2021-10-11T14:56:43Z</dcterms:modified>
</cp:coreProperties>
</file>