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prossword 1b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antes estaba en una banda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 me gusta el coro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tengo una reunion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 me gusta ir al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 gusta aljedrez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tengo practica de futbol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 me gusta el hockey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 me gusta mi vos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 me gusta hacer artes marciales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soy parte del equipo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 gusta la natacion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soy un bailarin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 me gusta hacer un miembro de un evento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 me gustaria ser un musico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prossword 1b</dc:title>
  <dcterms:created xsi:type="dcterms:W3CDTF">2021-10-11T14:57:02Z</dcterms:created>
  <dcterms:modified xsi:type="dcterms:W3CDTF">2021-10-11T14:57:02Z</dcterms:modified>
</cp:coreProperties>
</file>